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0067-01-2025-001054-87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Селезнева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Селезнева А.С.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Селезнев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Селезнева А.С.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Селезнева А.С.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5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Селезнева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Селезнева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0412365400675002922517156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7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